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834/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5259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94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tabs>
          <w:tab w:val="left" w:pos="3290"/>
        </w:tabs>
        <w:spacing w:before="0" w:after="0" w:line="317" w:lineRule="atLeast"/>
        <w:ind w:left="797" w:right="499" w:firstLine="16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г.п.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-Ю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Светлана Валерьевна </w:t>
      </w:r>
      <w:r>
        <w:rPr>
          <w:rFonts w:ascii="Times New Roman" w:eastAsia="Times New Roman" w:hAnsi="Times New Roman" w:cs="Times New Roman"/>
          <w:sz w:val="28"/>
          <w:szCs w:val="28"/>
        </w:rPr>
        <w:t>Михеева,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20rplc-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21rplc-1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2rplc-1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в срок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предусмотренный ст. 32.2 Кодекса Российской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23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/расписка/,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24rplc-2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пожелала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рассмотреть дело в отсутствие </w:t>
      </w:r>
      <w:r>
        <w:rPr>
          <w:rStyle w:val="cat-UserDefinedgrp-26rplc-2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25rplc-2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материалам.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26rplc-2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25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Кодекса Российской Федерации об административныхправонарушениях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наложении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2rplc-3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 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 материалами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3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о ст. 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в виде обязательных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27rplc-3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наказанию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/двадцать/ часов.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9">
    <w:name w:val="cat-UserDefined grp-20 rplc-9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22rplc-19">
    <w:name w:val="cat-UserDefined grp-22 rplc-19"/>
    <w:basedOn w:val="DefaultParagraphFont"/>
  </w:style>
  <w:style w:type="character" w:customStyle="1" w:styleId="cat-UserDefinedgrp-23rplc-21">
    <w:name w:val="cat-UserDefined grp-23 rplc-21"/>
    <w:basedOn w:val="DefaultParagraphFont"/>
  </w:style>
  <w:style w:type="character" w:customStyle="1" w:styleId="cat-UserDefinedgrp-24rplc-24">
    <w:name w:val="cat-UserDefined grp-24 rplc-24"/>
    <w:basedOn w:val="DefaultParagraphFont"/>
  </w:style>
  <w:style w:type="character" w:customStyle="1" w:styleId="cat-UserDefinedgrp-26rplc-25">
    <w:name w:val="cat-UserDefined grp-26 rplc-25"/>
    <w:basedOn w:val="DefaultParagraphFont"/>
  </w:style>
  <w:style w:type="character" w:customStyle="1" w:styleId="cat-UserDefinedgrp-25rplc-26">
    <w:name w:val="cat-UserDefined grp-25 rplc-26"/>
    <w:basedOn w:val="DefaultParagraphFont"/>
  </w:style>
  <w:style w:type="character" w:customStyle="1" w:styleId="cat-UserDefinedgrp-26rplc-28">
    <w:name w:val="cat-UserDefined grp-26 rplc-28"/>
    <w:basedOn w:val="DefaultParagraphFont"/>
  </w:style>
  <w:style w:type="character" w:customStyle="1" w:styleId="cat-UserDefinedgrp-25rplc-29">
    <w:name w:val="cat-UserDefined grp-25 rplc-29"/>
    <w:basedOn w:val="DefaultParagraphFont"/>
  </w:style>
  <w:style w:type="character" w:customStyle="1" w:styleId="cat-UserDefinedgrp-22rplc-31">
    <w:name w:val="cat-UserDefined grp-22 rplc-31"/>
    <w:basedOn w:val="DefaultParagraphFont"/>
  </w:style>
  <w:style w:type="character" w:customStyle="1" w:styleId="cat-UserDefinedgrp-26rplc-34">
    <w:name w:val="cat-UserDefined grp-26 rplc-34"/>
    <w:basedOn w:val="DefaultParagraphFont"/>
  </w:style>
  <w:style w:type="character" w:customStyle="1" w:styleId="cat-UserDefinedgrp-27rplc-38">
    <w:name w:val="cat-UserDefined grp-27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